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59769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Краснокоммунарская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6141335)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6597697" w:id="1"/>
    <w:p>
      <w:pPr>
        <w:sectPr>
          <w:pgSz w:w="11906" w:h="16383" w:orient="portrait"/>
        </w:sectPr>
      </w:pPr>
    </w:p>
    <w:bookmarkEnd w:id="1"/>
    <w:bookmarkEnd w:id="0"/>
    <w:bookmarkStart w:name="block-46597700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46597700" w:id="3"/>
    <w:p>
      <w:pPr>
        <w:sectPr>
          <w:pgSz w:w="11906" w:h="16383" w:orient="portrait"/>
        </w:sectPr>
      </w:pPr>
    </w:p>
    <w:bookmarkEnd w:id="3"/>
    <w:bookmarkEnd w:id="2"/>
    <w:bookmarkStart w:name="block-46597694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46597694" w:id="5"/>
    <w:p>
      <w:pPr>
        <w:sectPr>
          <w:pgSz w:w="11906" w:h="16383" w:orient="portrait"/>
        </w:sectPr>
      </w:pPr>
    </w:p>
    <w:bookmarkEnd w:id="5"/>
    <w:bookmarkEnd w:id="4"/>
    <w:bookmarkStart w:name="block-46597695" w:id="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46597695" w:id="7"/>
    <w:p>
      <w:pPr>
        <w:sectPr>
          <w:pgSz w:w="11906" w:h="16383" w:orient="portrait"/>
        </w:sectPr>
      </w:pPr>
    </w:p>
    <w:bookmarkEnd w:id="7"/>
    <w:bookmarkEnd w:id="6"/>
    <w:bookmarkStart w:name="block-46597696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597696" w:id="9"/>
    <w:p>
      <w:pPr>
        <w:sectPr>
          <w:pgSz w:w="16383" w:h="11906" w:orient="landscape"/>
        </w:sectPr>
      </w:pPr>
    </w:p>
    <w:bookmarkEnd w:id="9"/>
    <w:bookmarkEnd w:id="8"/>
    <w:bookmarkStart w:name="block-46597699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597699" w:id="11"/>
    <w:p>
      <w:pPr>
        <w:sectPr>
          <w:pgSz w:w="16383" w:h="11906" w:orient="landscape"/>
        </w:sectPr>
      </w:pPr>
    </w:p>
    <w:bookmarkEnd w:id="11"/>
    <w:bookmarkEnd w:id="10"/>
    <w:bookmarkStart w:name="block-4659769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6597698" w:id="13"/>
    <w:p>
      <w:pPr>
        <w:sectPr>
          <w:pgSz w:w="11906" w:h="16383" w:orient="portrait"/>
        </w:sectPr>
      </w:pPr>
    </w:p>
    <w:bookmarkEnd w:id="13"/>
    <w:bookmarkEnd w:id="1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